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7B33" w14:textId="1E7E7B9A" w:rsidR="00D214CD" w:rsidRDefault="00AF01DA">
      <w:pPr>
        <w:pStyle w:val="1"/>
        <w:jc w:val="center"/>
        <w:rPr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75587C43" wp14:editId="79256F48">
            <wp:simplePos x="0" y="0"/>
            <wp:positionH relativeFrom="column">
              <wp:posOffset>4470400</wp:posOffset>
            </wp:positionH>
            <wp:positionV relativeFrom="page">
              <wp:posOffset>999067</wp:posOffset>
            </wp:positionV>
            <wp:extent cx="982133" cy="566091"/>
            <wp:effectExtent l="0" t="0" r="0" b="571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133" cy="566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97E10">
        <w:rPr>
          <w:lang w:eastAsia="ko-KR"/>
        </w:rPr>
        <w:t>모넷코리아</w:t>
      </w:r>
      <w:proofErr w:type="spellEnd"/>
      <w:r w:rsidR="00497E10">
        <w:rPr>
          <w:lang w:eastAsia="ko-KR"/>
        </w:rPr>
        <w:t xml:space="preserve"> </w:t>
      </w:r>
      <w:r w:rsidR="00497E10">
        <w:rPr>
          <w:lang w:eastAsia="ko-KR"/>
        </w:rPr>
        <w:t>지원서</w:t>
      </w:r>
      <w:r w:rsidR="00497E10">
        <w:rPr>
          <w:lang w:eastAsia="ko-KR"/>
        </w:rPr>
        <w:t xml:space="preserve"> (</w:t>
      </w:r>
      <w:r w:rsidR="00497E10">
        <w:rPr>
          <w:lang w:eastAsia="ko-KR"/>
        </w:rPr>
        <w:t>이력서</w:t>
      </w:r>
      <w:r w:rsidR="00497E10">
        <w:rPr>
          <w:lang w:eastAsia="ko-KR"/>
        </w:rPr>
        <w:t>)</w:t>
      </w:r>
    </w:p>
    <w:p w14:paraId="624635C2" w14:textId="77777777" w:rsidR="00D214CD" w:rsidRDefault="00497E10">
      <w:pPr>
        <w:pStyle w:val="21"/>
        <w:rPr>
          <w:lang w:eastAsia="ko-KR"/>
        </w:rPr>
      </w:pPr>
      <w:r>
        <w:t xml:space="preserve">1. </w:t>
      </w:r>
      <w:proofErr w:type="spellStart"/>
      <w:r>
        <w:t>지원자</w:t>
      </w:r>
      <w:proofErr w:type="spellEnd"/>
      <w:r>
        <w:t xml:space="preserve"> </w:t>
      </w:r>
      <w:proofErr w:type="spellStart"/>
      <w:r>
        <w:t>기본정보</w:t>
      </w:r>
      <w:proofErr w:type="spellEnd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214CD" w14:paraId="52DAA525" w14:textId="77777777">
        <w:tc>
          <w:tcPr>
            <w:tcW w:w="4320" w:type="dxa"/>
          </w:tcPr>
          <w:p w14:paraId="3A893256" w14:textId="77777777" w:rsidR="00D214CD" w:rsidRDefault="00497E10">
            <w:proofErr w:type="spellStart"/>
            <w:r>
              <w:t>성명</w:t>
            </w:r>
            <w:proofErr w:type="spellEnd"/>
          </w:p>
        </w:tc>
        <w:tc>
          <w:tcPr>
            <w:tcW w:w="4320" w:type="dxa"/>
          </w:tcPr>
          <w:p w14:paraId="3C5CE56F" w14:textId="77777777" w:rsidR="00D214CD" w:rsidRDefault="00D214CD"/>
        </w:tc>
      </w:tr>
      <w:tr w:rsidR="00D214CD" w14:paraId="1C73E7BA" w14:textId="77777777">
        <w:tc>
          <w:tcPr>
            <w:tcW w:w="4320" w:type="dxa"/>
          </w:tcPr>
          <w:p w14:paraId="28FE63C5" w14:textId="77777777" w:rsidR="00D214CD" w:rsidRDefault="00497E10">
            <w:r>
              <w:t>생년월일</w:t>
            </w:r>
          </w:p>
        </w:tc>
        <w:tc>
          <w:tcPr>
            <w:tcW w:w="4320" w:type="dxa"/>
          </w:tcPr>
          <w:p w14:paraId="4246428D" w14:textId="77777777" w:rsidR="00D214CD" w:rsidRDefault="00D214CD"/>
        </w:tc>
      </w:tr>
      <w:tr w:rsidR="00D214CD" w14:paraId="6D05C0D1" w14:textId="77777777">
        <w:tc>
          <w:tcPr>
            <w:tcW w:w="4320" w:type="dxa"/>
          </w:tcPr>
          <w:p w14:paraId="258D8F82" w14:textId="77777777" w:rsidR="00D214CD" w:rsidRDefault="00497E10">
            <w:r>
              <w:t>연락처</w:t>
            </w:r>
          </w:p>
        </w:tc>
        <w:tc>
          <w:tcPr>
            <w:tcW w:w="4320" w:type="dxa"/>
          </w:tcPr>
          <w:p w14:paraId="42C725E6" w14:textId="77777777" w:rsidR="00D214CD" w:rsidRDefault="00D214CD"/>
        </w:tc>
      </w:tr>
      <w:tr w:rsidR="00D214CD" w14:paraId="27283B30" w14:textId="77777777">
        <w:tc>
          <w:tcPr>
            <w:tcW w:w="4320" w:type="dxa"/>
          </w:tcPr>
          <w:p w14:paraId="10C31115" w14:textId="77777777" w:rsidR="00D214CD" w:rsidRDefault="00497E10">
            <w:r>
              <w:t>이메일</w:t>
            </w:r>
          </w:p>
        </w:tc>
        <w:tc>
          <w:tcPr>
            <w:tcW w:w="4320" w:type="dxa"/>
          </w:tcPr>
          <w:p w14:paraId="26730F8C" w14:textId="77777777" w:rsidR="00D214CD" w:rsidRDefault="00D214CD"/>
        </w:tc>
      </w:tr>
      <w:tr w:rsidR="00D214CD" w14:paraId="67BB283B" w14:textId="77777777">
        <w:tc>
          <w:tcPr>
            <w:tcW w:w="4320" w:type="dxa"/>
          </w:tcPr>
          <w:p w14:paraId="4D73654C" w14:textId="77777777" w:rsidR="00D214CD" w:rsidRDefault="00497E10">
            <w:r>
              <w:t>주소</w:t>
            </w:r>
            <w:r>
              <w:t xml:space="preserve"> (</w:t>
            </w:r>
            <w:r>
              <w:t>선택</w:t>
            </w:r>
            <w:r>
              <w:t>)</w:t>
            </w:r>
          </w:p>
        </w:tc>
        <w:tc>
          <w:tcPr>
            <w:tcW w:w="4320" w:type="dxa"/>
          </w:tcPr>
          <w:p w14:paraId="5F01EBAD" w14:textId="77777777" w:rsidR="00D214CD" w:rsidRDefault="00D214CD"/>
        </w:tc>
      </w:tr>
      <w:tr w:rsidR="00D214CD" w14:paraId="52791EEE" w14:textId="77777777">
        <w:tc>
          <w:tcPr>
            <w:tcW w:w="4320" w:type="dxa"/>
          </w:tcPr>
          <w:p w14:paraId="12035E37" w14:textId="77777777" w:rsidR="00D214CD" w:rsidRDefault="00497E10">
            <w:r>
              <w:t>지원분야</w:t>
            </w:r>
          </w:p>
        </w:tc>
        <w:tc>
          <w:tcPr>
            <w:tcW w:w="4320" w:type="dxa"/>
          </w:tcPr>
          <w:p w14:paraId="26422459" w14:textId="35858D54" w:rsidR="00D214CD" w:rsidRDefault="00986230" w:rsidP="00986230">
            <w:pPr>
              <w:jc w:val="center"/>
            </w:pPr>
            <w:r>
              <w:rPr>
                <w:rFonts w:hint="eastAsia"/>
              </w:rPr>
              <w:t>S</w:t>
            </w:r>
            <w:r>
              <w:t>ales Marketing</w:t>
            </w:r>
          </w:p>
        </w:tc>
      </w:tr>
    </w:tbl>
    <w:p w14:paraId="0BA47DEF" w14:textId="77777777" w:rsidR="00D214CD" w:rsidRDefault="00D214CD"/>
    <w:p w14:paraId="407FFBC3" w14:textId="77777777" w:rsidR="00D214CD" w:rsidRDefault="00497E10">
      <w:pPr>
        <w:pStyle w:val="21"/>
        <w:rPr>
          <w:rFonts w:hint="eastAsia"/>
          <w:lang w:eastAsia="ko-KR"/>
        </w:rPr>
      </w:pPr>
      <w:r>
        <w:t xml:space="preserve">2. </w:t>
      </w:r>
      <w:proofErr w:type="spellStart"/>
      <w:r>
        <w:t>학력사항</w:t>
      </w:r>
      <w:proofErr w:type="spellEnd"/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D214CD" w14:paraId="727DA23B" w14:textId="77777777">
        <w:tc>
          <w:tcPr>
            <w:tcW w:w="2160" w:type="dxa"/>
          </w:tcPr>
          <w:p w14:paraId="08EA3BB0" w14:textId="77777777" w:rsidR="00D214CD" w:rsidRDefault="00497E10">
            <w:proofErr w:type="spellStart"/>
            <w:r>
              <w:t>기간</w:t>
            </w:r>
            <w:proofErr w:type="spellEnd"/>
          </w:p>
        </w:tc>
        <w:tc>
          <w:tcPr>
            <w:tcW w:w="2160" w:type="dxa"/>
          </w:tcPr>
          <w:p w14:paraId="1D008C3B" w14:textId="77777777" w:rsidR="00D214CD" w:rsidRDefault="00497E10">
            <w:r>
              <w:t>학교명</w:t>
            </w:r>
          </w:p>
        </w:tc>
        <w:tc>
          <w:tcPr>
            <w:tcW w:w="2160" w:type="dxa"/>
          </w:tcPr>
          <w:p w14:paraId="39107D3D" w14:textId="77777777" w:rsidR="00D214CD" w:rsidRDefault="00497E10">
            <w:r>
              <w:t>전공</w:t>
            </w:r>
          </w:p>
        </w:tc>
        <w:tc>
          <w:tcPr>
            <w:tcW w:w="2160" w:type="dxa"/>
          </w:tcPr>
          <w:p w14:paraId="48A163C7" w14:textId="77777777" w:rsidR="00D214CD" w:rsidRDefault="00497E10">
            <w:r>
              <w:t>학위</w:t>
            </w:r>
            <w:r>
              <w:t>/</w:t>
            </w:r>
            <w:r>
              <w:t>상태</w:t>
            </w:r>
          </w:p>
        </w:tc>
      </w:tr>
      <w:tr w:rsidR="00D214CD" w14:paraId="44627102" w14:textId="77777777">
        <w:tc>
          <w:tcPr>
            <w:tcW w:w="2160" w:type="dxa"/>
          </w:tcPr>
          <w:p w14:paraId="58C5A293" w14:textId="77777777" w:rsidR="00D214CD" w:rsidRDefault="00D214CD"/>
        </w:tc>
        <w:tc>
          <w:tcPr>
            <w:tcW w:w="2160" w:type="dxa"/>
          </w:tcPr>
          <w:p w14:paraId="30FAC608" w14:textId="77777777" w:rsidR="00D214CD" w:rsidRDefault="00D214CD"/>
        </w:tc>
        <w:tc>
          <w:tcPr>
            <w:tcW w:w="2160" w:type="dxa"/>
          </w:tcPr>
          <w:p w14:paraId="1F8BF893" w14:textId="77777777" w:rsidR="00D214CD" w:rsidRDefault="00D214CD"/>
        </w:tc>
        <w:tc>
          <w:tcPr>
            <w:tcW w:w="2160" w:type="dxa"/>
          </w:tcPr>
          <w:p w14:paraId="57CBE6CF" w14:textId="77777777" w:rsidR="00D214CD" w:rsidRDefault="00D214CD"/>
        </w:tc>
      </w:tr>
      <w:tr w:rsidR="00AF01DA" w14:paraId="2B00D661" w14:textId="77777777">
        <w:tc>
          <w:tcPr>
            <w:tcW w:w="2160" w:type="dxa"/>
          </w:tcPr>
          <w:p w14:paraId="336B0FF7" w14:textId="77777777" w:rsidR="00AF01DA" w:rsidRDefault="00AF01DA"/>
        </w:tc>
        <w:tc>
          <w:tcPr>
            <w:tcW w:w="2160" w:type="dxa"/>
          </w:tcPr>
          <w:p w14:paraId="2D5041BC" w14:textId="77777777" w:rsidR="00AF01DA" w:rsidRDefault="00AF01DA"/>
        </w:tc>
        <w:tc>
          <w:tcPr>
            <w:tcW w:w="2160" w:type="dxa"/>
          </w:tcPr>
          <w:p w14:paraId="7AF69C50" w14:textId="77777777" w:rsidR="00AF01DA" w:rsidRDefault="00AF01DA"/>
        </w:tc>
        <w:tc>
          <w:tcPr>
            <w:tcW w:w="2160" w:type="dxa"/>
          </w:tcPr>
          <w:p w14:paraId="61D7B327" w14:textId="77777777" w:rsidR="00AF01DA" w:rsidRDefault="00AF01DA"/>
        </w:tc>
      </w:tr>
    </w:tbl>
    <w:p w14:paraId="0F964374" w14:textId="77777777" w:rsidR="00D214CD" w:rsidRDefault="00D214CD"/>
    <w:p w14:paraId="12A677EF" w14:textId="77777777" w:rsidR="00D214CD" w:rsidRDefault="00497E10">
      <w:pPr>
        <w:pStyle w:val="21"/>
      </w:pPr>
      <w:r>
        <w:t xml:space="preserve">3. </w:t>
      </w:r>
      <w:r>
        <w:t>경력사항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57"/>
        <w:gridCol w:w="2158"/>
        <w:gridCol w:w="2157"/>
        <w:gridCol w:w="2158"/>
      </w:tblGrid>
      <w:tr w:rsidR="00D214CD" w14:paraId="7EE80226" w14:textId="77777777">
        <w:tc>
          <w:tcPr>
            <w:tcW w:w="2160" w:type="dxa"/>
          </w:tcPr>
          <w:p w14:paraId="1753C78B" w14:textId="77777777" w:rsidR="00D214CD" w:rsidRDefault="00497E10">
            <w:r>
              <w:t>기간</w:t>
            </w:r>
          </w:p>
        </w:tc>
        <w:tc>
          <w:tcPr>
            <w:tcW w:w="2160" w:type="dxa"/>
          </w:tcPr>
          <w:p w14:paraId="041AF06C" w14:textId="77777777" w:rsidR="00D214CD" w:rsidRDefault="00497E10">
            <w:r>
              <w:t>회사명</w:t>
            </w:r>
          </w:p>
        </w:tc>
        <w:tc>
          <w:tcPr>
            <w:tcW w:w="2160" w:type="dxa"/>
          </w:tcPr>
          <w:p w14:paraId="1886194E" w14:textId="77777777" w:rsidR="00D214CD" w:rsidRDefault="00497E10">
            <w:r>
              <w:t>부서</w:t>
            </w:r>
            <w:r>
              <w:t xml:space="preserve"> / </w:t>
            </w:r>
            <w:r>
              <w:t>직책</w:t>
            </w:r>
          </w:p>
        </w:tc>
        <w:tc>
          <w:tcPr>
            <w:tcW w:w="2160" w:type="dxa"/>
          </w:tcPr>
          <w:p w14:paraId="6B859668" w14:textId="77777777" w:rsidR="00D214CD" w:rsidRDefault="00497E10">
            <w:r>
              <w:t>주요업무</w:t>
            </w:r>
            <w:r>
              <w:t xml:space="preserve"> </w:t>
            </w:r>
            <w:r>
              <w:t>및</w:t>
            </w:r>
            <w:r>
              <w:t xml:space="preserve"> </w:t>
            </w:r>
            <w:r>
              <w:t>성과</w:t>
            </w:r>
          </w:p>
        </w:tc>
      </w:tr>
      <w:tr w:rsidR="00D214CD" w14:paraId="15067925" w14:textId="77777777">
        <w:tc>
          <w:tcPr>
            <w:tcW w:w="2160" w:type="dxa"/>
          </w:tcPr>
          <w:p w14:paraId="25A75B13" w14:textId="77777777" w:rsidR="00D214CD" w:rsidRDefault="00D214CD"/>
        </w:tc>
        <w:tc>
          <w:tcPr>
            <w:tcW w:w="2160" w:type="dxa"/>
          </w:tcPr>
          <w:p w14:paraId="205DB7B4" w14:textId="77777777" w:rsidR="00D214CD" w:rsidRDefault="00D214CD"/>
        </w:tc>
        <w:tc>
          <w:tcPr>
            <w:tcW w:w="2160" w:type="dxa"/>
          </w:tcPr>
          <w:p w14:paraId="465D3906" w14:textId="77777777" w:rsidR="00D214CD" w:rsidRDefault="00D214CD"/>
        </w:tc>
        <w:tc>
          <w:tcPr>
            <w:tcW w:w="2160" w:type="dxa"/>
          </w:tcPr>
          <w:p w14:paraId="016183B5" w14:textId="77777777" w:rsidR="00D214CD" w:rsidRDefault="00D214CD"/>
        </w:tc>
      </w:tr>
      <w:tr w:rsidR="00AF01DA" w14:paraId="7DE0A5E6" w14:textId="77777777">
        <w:tc>
          <w:tcPr>
            <w:tcW w:w="2160" w:type="dxa"/>
          </w:tcPr>
          <w:p w14:paraId="2D2180F7" w14:textId="77777777" w:rsidR="00AF01DA" w:rsidRDefault="00AF01DA"/>
        </w:tc>
        <w:tc>
          <w:tcPr>
            <w:tcW w:w="2160" w:type="dxa"/>
          </w:tcPr>
          <w:p w14:paraId="795D5420" w14:textId="77777777" w:rsidR="00AF01DA" w:rsidRDefault="00AF01DA"/>
        </w:tc>
        <w:tc>
          <w:tcPr>
            <w:tcW w:w="2160" w:type="dxa"/>
          </w:tcPr>
          <w:p w14:paraId="0C714C02" w14:textId="77777777" w:rsidR="00AF01DA" w:rsidRDefault="00AF01DA"/>
        </w:tc>
        <w:tc>
          <w:tcPr>
            <w:tcW w:w="2160" w:type="dxa"/>
          </w:tcPr>
          <w:p w14:paraId="717DB048" w14:textId="77777777" w:rsidR="00AF01DA" w:rsidRDefault="00AF01DA"/>
        </w:tc>
      </w:tr>
      <w:tr w:rsidR="00AF01DA" w14:paraId="14D85E55" w14:textId="77777777">
        <w:tc>
          <w:tcPr>
            <w:tcW w:w="2160" w:type="dxa"/>
          </w:tcPr>
          <w:p w14:paraId="514CB1A9" w14:textId="77777777" w:rsidR="00AF01DA" w:rsidRDefault="00AF01DA"/>
        </w:tc>
        <w:tc>
          <w:tcPr>
            <w:tcW w:w="2160" w:type="dxa"/>
          </w:tcPr>
          <w:p w14:paraId="06486E40" w14:textId="77777777" w:rsidR="00AF01DA" w:rsidRDefault="00AF01DA"/>
        </w:tc>
        <w:tc>
          <w:tcPr>
            <w:tcW w:w="2160" w:type="dxa"/>
          </w:tcPr>
          <w:p w14:paraId="23BA362A" w14:textId="77777777" w:rsidR="00AF01DA" w:rsidRDefault="00AF01DA"/>
        </w:tc>
        <w:tc>
          <w:tcPr>
            <w:tcW w:w="2160" w:type="dxa"/>
          </w:tcPr>
          <w:p w14:paraId="39BCA37A" w14:textId="77777777" w:rsidR="00AF01DA" w:rsidRDefault="00AF01DA"/>
        </w:tc>
      </w:tr>
      <w:tr w:rsidR="00AF01DA" w14:paraId="11918461" w14:textId="77777777">
        <w:tc>
          <w:tcPr>
            <w:tcW w:w="2160" w:type="dxa"/>
          </w:tcPr>
          <w:p w14:paraId="4BA7A2A4" w14:textId="77777777" w:rsidR="00AF01DA" w:rsidRDefault="00AF01DA"/>
        </w:tc>
        <w:tc>
          <w:tcPr>
            <w:tcW w:w="2160" w:type="dxa"/>
          </w:tcPr>
          <w:p w14:paraId="79175D85" w14:textId="77777777" w:rsidR="00AF01DA" w:rsidRDefault="00AF01DA"/>
        </w:tc>
        <w:tc>
          <w:tcPr>
            <w:tcW w:w="2160" w:type="dxa"/>
          </w:tcPr>
          <w:p w14:paraId="106B9F65" w14:textId="77777777" w:rsidR="00AF01DA" w:rsidRDefault="00AF01DA"/>
        </w:tc>
        <w:tc>
          <w:tcPr>
            <w:tcW w:w="2160" w:type="dxa"/>
          </w:tcPr>
          <w:p w14:paraId="0BCEA4B6" w14:textId="77777777" w:rsidR="00AF01DA" w:rsidRDefault="00AF01DA"/>
        </w:tc>
      </w:tr>
      <w:tr w:rsidR="00AF01DA" w14:paraId="132F796C" w14:textId="77777777">
        <w:tc>
          <w:tcPr>
            <w:tcW w:w="2160" w:type="dxa"/>
          </w:tcPr>
          <w:p w14:paraId="1145853C" w14:textId="77777777" w:rsidR="00AF01DA" w:rsidRDefault="00AF01DA"/>
        </w:tc>
        <w:tc>
          <w:tcPr>
            <w:tcW w:w="2160" w:type="dxa"/>
          </w:tcPr>
          <w:p w14:paraId="33150918" w14:textId="77777777" w:rsidR="00AF01DA" w:rsidRDefault="00AF01DA"/>
        </w:tc>
        <w:tc>
          <w:tcPr>
            <w:tcW w:w="2160" w:type="dxa"/>
          </w:tcPr>
          <w:p w14:paraId="490A9D55" w14:textId="77777777" w:rsidR="00AF01DA" w:rsidRDefault="00AF01DA"/>
        </w:tc>
        <w:tc>
          <w:tcPr>
            <w:tcW w:w="2160" w:type="dxa"/>
          </w:tcPr>
          <w:p w14:paraId="3742A7E3" w14:textId="77777777" w:rsidR="00AF01DA" w:rsidRDefault="00AF01DA"/>
        </w:tc>
      </w:tr>
    </w:tbl>
    <w:p w14:paraId="3462315F" w14:textId="77777777" w:rsidR="00D214CD" w:rsidRDefault="00D214CD"/>
    <w:p w14:paraId="360CDFF1" w14:textId="4825945C" w:rsidR="00D214CD" w:rsidRDefault="00497E10">
      <w:pPr>
        <w:pStyle w:val="21"/>
        <w:rPr>
          <w:lang w:eastAsia="ko-KR"/>
        </w:rPr>
      </w:pPr>
      <w:r>
        <w:rPr>
          <w:lang w:eastAsia="ko-KR"/>
        </w:rPr>
        <w:t xml:space="preserve">4. </w:t>
      </w:r>
      <w:r>
        <w:rPr>
          <w:lang w:eastAsia="ko-KR"/>
        </w:rPr>
        <w:t>자격증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교육이수</w:t>
      </w:r>
      <w:r w:rsidR="00AF01DA">
        <w:rPr>
          <w:lang w:eastAsia="ko-KR"/>
        </w:rPr>
        <w:br/>
      </w:r>
      <w:r w:rsidR="00AF01DA" w:rsidRPr="00AF01DA">
        <w:rPr>
          <w:sz w:val="18"/>
          <w:szCs w:val="18"/>
          <w:lang w:eastAsia="ko-KR"/>
        </w:rPr>
        <w:t>*</w:t>
      </w:r>
      <w:r w:rsidR="00AF01DA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입사 확정 시 해당 자격증의 제출로 불이익이 발생하는 일이 없도록 주의 요망.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214CD" w14:paraId="02200ED6" w14:textId="77777777">
        <w:tc>
          <w:tcPr>
            <w:tcW w:w="2880" w:type="dxa"/>
          </w:tcPr>
          <w:p w14:paraId="26F7FB41" w14:textId="77777777" w:rsidR="00D214CD" w:rsidRDefault="00497E10">
            <w:proofErr w:type="spellStart"/>
            <w:r>
              <w:t>자격증</w:t>
            </w:r>
            <w:proofErr w:type="spellEnd"/>
            <w:r>
              <w:t xml:space="preserve"> / </w:t>
            </w:r>
            <w:proofErr w:type="spellStart"/>
            <w:r>
              <w:t>교육명</w:t>
            </w:r>
            <w:proofErr w:type="spellEnd"/>
          </w:p>
        </w:tc>
        <w:tc>
          <w:tcPr>
            <w:tcW w:w="2880" w:type="dxa"/>
          </w:tcPr>
          <w:p w14:paraId="126EAE8E" w14:textId="77777777" w:rsidR="00D214CD" w:rsidRDefault="00497E10">
            <w:r>
              <w:t>발행기관</w:t>
            </w:r>
          </w:p>
        </w:tc>
        <w:tc>
          <w:tcPr>
            <w:tcW w:w="2880" w:type="dxa"/>
          </w:tcPr>
          <w:p w14:paraId="3B2B2B11" w14:textId="77777777" w:rsidR="00D214CD" w:rsidRDefault="00497E10">
            <w:r>
              <w:t>취득일</w:t>
            </w:r>
          </w:p>
        </w:tc>
      </w:tr>
      <w:tr w:rsidR="00D214CD" w14:paraId="28BDB09A" w14:textId="77777777">
        <w:tc>
          <w:tcPr>
            <w:tcW w:w="2880" w:type="dxa"/>
          </w:tcPr>
          <w:p w14:paraId="22E5CB2F" w14:textId="77777777" w:rsidR="00D214CD" w:rsidRDefault="00D214CD"/>
        </w:tc>
        <w:tc>
          <w:tcPr>
            <w:tcW w:w="2880" w:type="dxa"/>
          </w:tcPr>
          <w:p w14:paraId="64B0A0B1" w14:textId="77777777" w:rsidR="00D214CD" w:rsidRDefault="00D214CD"/>
        </w:tc>
        <w:tc>
          <w:tcPr>
            <w:tcW w:w="2880" w:type="dxa"/>
          </w:tcPr>
          <w:p w14:paraId="6711963E" w14:textId="77777777" w:rsidR="00D214CD" w:rsidRDefault="00D214CD"/>
        </w:tc>
      </w:tr>
    </w:tbl>
    <w:p w14:paraId="102CC2E3" w14:textId="77777777" w:rsidR="00D214CD" w:rsidRDefault="00D214CD"/>
    <w:p w14:paraId="203D481F" w14:textId="64B9586C" w:rsidR="00D214CD" w:rsidRPr="00AF01DA" w:rsidRDefault="00497E10">
      <w:pPr>
        <w:pStyle w:val="21"/>
        <w:rPr>
          <w:rFonts w:ascii="맑은 고딕" w:eastAsia="맑은 고딕" w:hAnsi="맑은 고딕" w:cs="맑은 고딕"/>
          <w:lang w:eastAsia="ko-KR"/>
        </w:rPr>
      </w:pPr>
      <w:r>
        <w:rPr>
          <w:lang w:eastAsia="ko-KR"/>
        </w:rPr>
        <w:t xml:space="preserve">5. </w:t>
      </w:r>
      <w:r>
        <w:rPr>
          <w:lang w:eastAsia="ko-KR"/>
        </w:rPr>
        <w:t>어학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컴퓨터</w:t>
      </w:r>
      <w:r>
        <w:rPr>
          <w:lang w:eastAsia="ko-KR"/>
        </w:rPr>
        <w:t xml:space="preserve"> </w:t>
      </w:r>
      <w:r>
        <w:rPr>
          <w:lang w:eastAsia="ko-KR"/>
        </w:rPr>
        <w:t>활용능력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657"/>
        <w:gridCol w:w="5973"/>
      </w:tblGrid>
      <w:tr w:rsidR="00D214CD" w14:paraId="0C433954" w14:textId="77777777" w:rsidTr="00AF01DA">
        <w:tc>
          <w:tcPr>
            <w:tcW w:w="2660" w:type="dxa"/>
          </w:tcPr>
          <w:p w14:paraId="6A0495F1" w14:textId="4EAA464F" w:rsidR="00D214CD" w:rsidRPr="00AF01DA" w:rsidRDefault="00AF01DA">
            <w:pPr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>분야</w:t>
            </w:r>
          </w:p>
        </w:tc>
        <w:tc>
          <w:tcPr>
            <w:tcW w:w="5980" w:type="dxa"/>
          </w:tcPr>
          <w:p w14:paraId="4CF91FBB" w14:textId="06637FE2" w:rsidR="00D214CD" w:rsidRPr="00AF01DA" w:rsidRDefault="00AF01DA">
            <w:pPr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>취급 및 발급일</w:t>
            </w:r>
          </w:p>
        </w:tc>
      </w:tr>
      <w:tr w:rsidR="00D214CD" w14:paraId="5893E680" w14:textId="77777777" w:rsidTr="00AF01DA">
        <w:tc>
          <w:tcPr>
            <w:tcW w:w="2660" w:type="dxa"/>
          </w:tcPr>
          <w:p w14:paraId="09FB10AE" w14:textId="4F4534CE" w:rsidR="00D214CD" w:rsidRDefault="00D214CD">
            <w:pPr>
              <w:rPr>
                <w:lang w:eastAsia="ko-KR"/>
              </w:rPr>
            </w:pPr>
          </w:p>
        </w:tc>
        <w:tc>
          <w:tcPr>
            <w:tcW w:w="5980" w:type="dxa"/>
          </w:tcPr>
          <w:p w14:paraId="7FBB896C" w14:textId="77777777" w:rsidR="00D214CD" w:rsidRDefault="00D214CD"/>
        </w:tc>
      </w:tr>
    </w:tbl>
    <w:p w14:paraId="70E7C3B4" w14:textId="77777777" w:rsidR="00D214CD" w:rsidRDefault="00D214CD"/>
    <w:p w14:paraId="064BBB78" w14:textId="512D099F" w:rsidR="00D214CD" w:rsidRPr="00AF01DA" w:rsidRDefault="00497E10">
      <w:pPr>
        <w:pStyle w:val="21"/>
        <w:rPr>
          <w:rFonts w:ascii="맑은 고딕" w:eastAsia="맑은 고딕" w:hAnsi="맑은 고딕" w:cs="맑은 고딕"/>
          <w:lang w:eastAsia="ko-KR"/>
        </w:rPr>
      </w:pPr>
      <w:r>
        <w:rPr>
          <w:lang w:eastAsia="ko-KR"/>
        </w:rPr>
        <w:lastRenderedPageBreak/>
        <w:t xml:space="preserve">6. </w:t>
      </w:r>
      <w:r>
        <w:rPr>
          <w:lang w:eastAsia="ko-KR"/>
        </w:rPr>
        <w:t>자기소개서</w:t>
      </w:r>
      <w:r>
        <w:rPr>
          <w:lang w:eastAsia="ko-KR"/>
        </w:rPr>
        <w:t xml:space="preserve"> (</w:t>
      </w:r>
      <w:proofErr w:type="spellStart"/>
      <w:r w:rsidR="00AF01DA">
        <w:rPr>
          <w:rFonts w:ascii="맑은 고딕" w:eastAsia="맑은 고딕" w:hAnsi="맑은 고딕" w:cs="맑은 고딕" w:hint="eastAsia"/>
          <w:lang w:eastAsia="ko-KR"/>
        </w:rPr>
        <w:t>자유양식</w:t>
      </w:r>
      <w:proofErr w:type="spellEnd"/>
      <w:r>
        <w:rPr>
          <w:lang w:eastAsia="ko-KR"/>
        </w:rPr>
        <w:t>)</w:t>
      </w:r>
      <w:r w:rsidR="00AF01DA">
        <w:rPr>
          <w:lang w:eastAsia="ko-KR"/>
        </w:rPr>
        <w:br/>
      </w:r>
      <w:r w:rsidR="00AF01DA" w:rsidRPr="00986230">
        <w:rPr>
          <w:b w:val="0"/>
          <w:bCs w:val="0"/>
          <w:sz w:val="18"/>
          <w:szCs w:val="18"/>
          <w:lang w:eastAsia="ko-KR"/>
        </w:rPr>
        <w:t>*</w:t>
      </w:r>
      <w:r w:rsidR="00AF01DA" w:rsidRPr="00986230">
        <w:rPr>
          <w:rFonts w:ascii="맑은 고딕" w:eastAsia="맑은 고딕" w:hAnsi="맑은 고딕" w:cs="맑은 고딕" w:hint="eastAsia"/>
          <w:b w:val="0"/>
          <w:bCs w:val="0"/>
          <w:sz w:val="18"/>
          <w:szCs w:val="18"/>
          <w:lang w:eastAsia="ko-KR"/>
        </w:rPr>
        <w:t xml:space="preserve">별도의 파일 제출 및 </w:t>
      </w:r>
      <w:r w:rsidR="00AF01DA" w:rsidRPr="00986230">
        <w:rPr>
          <w:rFonts w:ascii="맑은 고딕" w:eastAsia="맑은 고딕" w:hAnsi="맑은 고딕" w:cs="맑은 고딕"/>
          <w:b w:val="0"/>
          <w:bCs w:val="0"/>
          <w:sz w:val="18"/>
          <w:szCs w:val="18"/>
          <w:lang w:eastAsia="ko-KR"/>
        </w:rPr>
        <w:t xml:space="preserve">Driven Link </w:t>
      </w:r>
      <w:r w:rsidR="00986230" w:rsidRPr="00986230">
        <w:rPr>
          <w:rFonts w:ascii="맑은 고딕" w:eastAsia="맑은 고딕" w:hAnsi="맑은 고딕" w:cs="맑은 고딕" w:hint="eastAsia"/>
          <w:b w:val="0"/>
          <w:bCs w:val="0"/>
          <w:sz w:val="18"/>
          <w:szCs w:val="18"/>
          <w:lang w:eastAsia="ko-KR"/>
        </w:rPr>
        <w:t xml:space="preserve">형태로 </w:t>
      </w:r>
      <w:r w:rsidR="00AF01DA" w:rsidRPr="00986230">
        <w:rPr>
          <w:rFonts w:ascii="맑은 고딕" w:eastAsia="맑은 고딕" w:hAnsi="맑은 고딕" w:cs="맑은 고딕" w:hint="eastAsia"/>
          <w:b w:val="0"/>
          <w:bCs w:val="0"/>
          <w:sz w:val="18"/>
          <w:szCs w:val="18"/>
          <w:lang w:eastAsia="ko-KR"/>
        </w:rPr>
        <w:t>제출이 가능함을 알려드립니다.</w:t>
      </w:r>
    </w:p>
    <w:p w14:paraId="22638D70" w14:textId="77777777" w:rsidR="00D214CD" w:rsidRDefault="00497E10">
      <w:pPr>
        <w:rPr>
          <w:lang w:eastAsia="ko-KR"/>
        </w:rPr>
      </w:pPr>
      <w:r>
        <w:rPr>
          <w:lang w:eastAsia="ko-KR"/>
        </w:rPr>
        <w:br/>
      </w:r>
      <w:r>
        <w:rPr>
          <w:lang w:eastAsia="ko-KR"/>
        </w:rPr>
        <w:br/>
      </w:r>
      <w:r>
        <w:rPr>
          <w:lang w:eastAsia="ko-KR"/>
        </w:rPr>
        <w:br/>
      </w:r>
      <w:r>
        <w:rPr>
          <w:lang w:eastAsia="ko-KR"/>
        </w:rPr>
        <w:br/>
      </w:r>
      <w:r>
        <w:rPr>
          <w:lang w:eastAsia="ko-KR"/>
        </w:rPr>
        <w:br/>
      </w:r>
    </w:p>
    <w:p w14:paraId="6035C6EB" w14:textId="3150AED2" w:rsidR="00D214CD" w:rsidRDefault="00497E10">
      <w:pPr>
        <w:pStyle w:val="21"/>
        <w:rPr>
          <w:lang w:eastAsia="ko-KR"/>
        </w:rPr>
      </w:pPr>
      <w:r>
        <w:rPr>
          <w:lang w:eastAsia="ko-KR"/>
        </w:rPr>
        <w:t xml:space="preserve">7. </w:t>
      </w:r>
      <w:r>
        <w:rPr>
          <w:lang w:eastAsia="ko-KR"/>
        </w:rPr>
        <w:t>기타</w:t>
      </w:r>
      <w:r>
        <w:rPr>
          <w:lang w:eastAsia="ko-KR"/>
        </w:rPr>
        <w:t xml:space="preserve"> (</w:t>
      </w:r>
      <w:r>
        <w:rPr>
          <w:lang w:eastAsia="ko-KR"/>
        </w:rPr>
        <w:t>선택사항</w:t>
      </w:r>
      <w:r>
        <w:rPr>
          <w:lang w:eastAsia="ko-KR"/>
        </w:rPr>
        <w:t>)</w:t>
      </w:r>
    </w:p>
    <w:p w14:paraId="7F4F8727" w14:textId="2900CD58" w:rsidR="007F715E" w:rsidRPr="007F715E" w:rsidRDefault="007F715E" w:rsidP="007F715E">
      <w:pPr>
        <w:rPr>
          <w:color w:val="0070C0"/>
          <w:lang w:eastAsia="ko-KR"/>
        </w:rPr>
      </w:pPr>
      <w:r w:rsidRPr="007F715E">
        <w:rPr>
          <w:color w:val="0070C0"/>
          <w:sz w:val="18"/>
          <w:szCs w:val="18"/>
          <w:lang w:eastAsia="ko-KR"/>
        </w:rPr>
        <w:t>*</w:t>
      </w:r>
      <w:r w:rsidRPr="007F715E">
        <w:rPr>
          <w:rFonts w:ascii="맑은 고딕" w:eastAsia="맑은 고딕" w:hAnsi="맑은 고딕" w:cs="맑은 고딕" w:hint="eastAsia"/>
          <w:color w:val="0070C0"/>
          <w:sz w:val="18"/>
          <w:szCs w:val="18"/>
          <w:lang w:eastAsia="ko-KR"/>
        </w:rPr>
        <w:t xml:space="preserve">별도의 파일 제출 및 </w:t>
      </w:r>
      <w:r w:rsidRPr="007F715E">
        <w:rPr>
          <w:rFonts w:ascii="맑은 고딕" w:eastAsia="맑은 고딕" w:hAnsi="맑은 고딕" w:cs="맑은 고딕"/>
          <w:color w:val="0070C0"/>
          <w:sz w:val="18"/>
          <w:szCs w:val="18"/>
          <w:lang w:eastAsia="ko-KR"/>
        </w:rPr>
        <w:t xml:space="preserve">Driven Link </w:t>
      </w:r>
      <w:r w:rsidRPr="007F715E">
        <w:rPr>
          <w:rFonts w:ascii="맑은 고딕" w:eastAsia="맑은 고딕" w:hAnsi="맑은 고딕" w:cs="맑은 고딕" w:hint="eastAsia"/>
          <w:color w:val="0070C0"/>
          <w:sz w:val="18"/>
          <w:szCs w:val="18"/>
          <w:lang w:eastAsia="ko-KR"/>
        </w:rPr>
        <w:t>제출이 가능함을 알려드립니다.</w:t>
      </w:r>
    </w:p>
    <w:p w14:paraId="3FFDFB64" w14:textId="1ED26B48" w:rsidR="00AF01DA" w:rsidRPr="007F715E" w:rsidRDefault="00AF01DA" w:rsidP="00AF01DA">
      <w:pPr>
        <w:rPr>
          <w:rFonts w:ascii="맑은 고딕" w:eastAsia="맑은 고딕" w:hAnsi="맑은 고딕" w:cs="맑은 고딕"/>
          <w:lang w:eastAsia="ko-KR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D214CD" w14:paraId="0406D57B" w14:textId="77777777">
        <w:tc>
          <w:tcPr>
            <w:tcW w:w="4320" w:type="dxa"/>
          </w:tcPr>
          <w:p w14:paraId="0A1D1F48" w14:textId="77777777" w:rsidR="00D214CD" w:rsidRDefault="00497E10">
            <w:proofErr w:type="spellStart"/>
            <w:r>
              <w:t>희망</w:t>
            </w:r>
            <w:proofErr w:type="spellEnd"/>
            <w:r>
              <w:t xml:space="preserve"> </w:t>
            </w:r>
            <w:proofErr w:type="spellStart"/>
            <w:r>
              <w:t>연봉</w:t>
            </w:r>
            <w:proofErr w:type="spellEnd"/>
          </w:p>
        </w:tc>
        <w:tc>
          <w:tcPr>
            <w:tcW w:w="4320" w:type="dxa"/>
          </w:tcPr>
          <w:p w14:paraId="1A45D4F1" w14:textId="77777777" w:rsidR="00D214CD" w:rsidRDefault="00D214CD"/>
        </w:tc>
      </w:tr>
      <w:tr w:rsidR="00D214CD" w14:paraId="3D4BBDF4" w14:textId="77777777">
        <w:tc>
          <w:tcPr>
            <w:tcW w:w="4320" w:type="dxa"/>
          </w:tcPr>
          <w:p w14:paraId="15387E71" w14:textId="77777777" w:rsidR="00D214CD" w:rsidRDefault="00497E10">
            <w:r>
              <w:t>입사</w:t>
            </w:r>
            <w:r>
              <w:t xml:space="preserve"> </w:t>
            </w:r>
            <w:r>
              <w:t>가능일</w:t>
            </w:r>
          </w:p>
        </w:tc>
        <w:tc>
          <w:tcPr>
            <w:tcW w:w="4320" w:type="dxa"/>
          </w:tcPr>
          <w:p w14:paraId="335775B7" w14:textId="44CCBFB5" w:rsidR="00D214CD" w:rsidRPr="007F715E" w:rsidRDefault="00D214CD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</w:tc>
      </w:tr>
      <w:tr w:rsidR="00D214CD" w14:paraId="40B306DB" w14:textId="77777777">
        <w:tc>
          <w:tcPr>
            <w:tcW w:w="4320" w:type="dxa"/>
          </w:tcPr>
          <w:p w14:paraId="1DC316A1" w14:textId="77777777" w:rsidR="00D214CD" w:rsidRDefault="00497E10">
            <w:r>
              <w:t>포트폴리오</w:t>
            </w:r>
            <w:r>
              <w:t xml:space="preserve"> </w:t>
            </w:r>
            <w:r>
              <w:t>링크</w:t>
            </w:r>
          </w:p>
        </w:tc>
        <w:tc>
          <w:tcPr>
            <w:tcW w:w="4320" w:type="dxa"/>
          </w:tcPr>
          <w:p w14:paraId="6047E1EC" w14:textId="77777777" w:rsidR="00D214CD" w:rsidRDefault="00D214CD"/>
        </w:tc>
      </w:tr>
      <w:tr w:rsidR="00D214CD" w14:paraId="06A44BF3" w14:textId="77777777">
        <w:tc>
          <w:tcPr>
            <w:tcW w:w="4320" w:type="dxa"/>
          </w:tcPr>
          <w:p w14:paraId="2F1ADD85" w14:textId="77777777" w:rsidR="00D214CD" w:rsidRDefault="00497E10">
            <w:r>
              <w:t>기타</w:t>
            </w:r>
            <w:r>
              <w:t xml:space="preserve"> </w:t>
            </w:r>
            <w:r>
              <w:t>참고사항</w:t>
            </w:r>
          </w:p>
        </w:tc>
        <w:tc>
          <w:tcPr>
            <w:tcW w:w="4320" w:type="dxa"/>
          </w:tcPr>
          <w:p w14:paraId="34B1089D" w14:textId="77777777" w:rsidR="00D214CD" w:rsidRDefault="00D214CD"/>
        </w:tc>
      </w:tr>
    </w:tbl>
    <w:p w14:paraId="680265BE" w14:textId="7199EAA5" w:rsidR="00771B0A" w:rsidRDefault="00771B0A"/>
    <w:p w14:paraId="38CBA7EA" w14:textId="77F58C1A" w:rsidR="00D20E1F" w:rsidRDefault="00D20E1F"/>
    <w:p w14:paraId="220CC852" w14:textId="5F6DA377" w:rsidR="00D20E1F" w:rsidRDefault="00D20E1F"/>
    <w:p w14:paraId="0C24F67B" w14:textId="011095E5" w:rsidR="00D20E1F" w:rsidRDefault="00D20E1F"/>
    <w:p w14:paraId="7453110F" w14:textId="31C2665C" w:rsidR="00D20E1F" w:rsidRDefault="00D20E1F"/>
    <w:p w14:paraId="09DDAAD2" w14:textId="17EEF423" w:rsidR="00D20E1F" w:rsidRDefault="00D20E1F"/>
    <w:p w14:paraId="45189EE2" w14:textId="5C941878" w:rsidR="00D20E1F" w:rsidRDefault="00D20E1F"/>
    <w:p w14:paraId="387BA1AA" w14:textId="79F5CA13" w:rsidR="00D20E1F" w:rsidRDefault="00D20E1F"/>
    <w:p w14:paraId="65563A81" w14:textId="380F4D97" w:rsidR="00D20E1F" w:rsidRDefault="00D20E1F"/>
    <w:p w14:paraId="3E2074D2" w14:textId="7E2E6364" w:rsidR="00D20E1F" w:rsidRDefault="00D20E1F"/>
    <w:p w14:paraId="54A801FE" w14:textId="4C61411E" w:rsidR="00D20E1F" w:rsidRDefault="00D20E1F"/>
    <w:p w14:paraId="4A0BFF8E" w14:textId="4957B464" w:rsidR="00D20E1F" w:rsidRDefault="00D20E1F"/>
    <w:p w14:paraId="44B036F2" w14:textId="3738BADB" w:rsidR="00D20E1F" w:rsidRDefault="00D20E1F"/>
    <w:p w14:paraId="16652E57" w14:textId="42AF7DB9" w:rsidR="00D20E1F" w:rsidRDefault="00D20E1F"/>
    <w:p w14:paraId="6176EBEF" w14:textId="77777777" w:rsidR="00D20E1F" w:rsidRDefault="00D20E1F">
      <w:pPr>
        <w:rPr>
          <w:lang w:eastAsia="ko-KR"/>
        </w:rPr>
      </w:pPr>
    </w:p>
    <w:sectPr w:rsidR="00D20E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D8AE" w14:textId="77777777" w:rsidR="00573361" w:rsidRDefault="00573361" w:rsidP="00D20E1F">
      <w:pPr>
        <w:spacing w:after="0" w:line="240" w:lineRule="auto"/>
      </w:pPr>
      <w:r>
        <w:separator/>
      </w:r>
    </w:p>
  </w:endnote>
  <w:endnote w:type="continuationSeparator" w:id="0">
    <w:p w14:paraId="15BBAB41" w14:textId="77777777" w:rsidR="00573361" w:rsidRDefault="00573361" w:rsidP="00D2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EE94" w14:textId="77777777" w:rsidR="00573361" w:rsidRDefault="00573361" w:rsidP="00D20E1F">
      <w:pPr>
        <w:spacing w:after="0" w:line="240" w:lineRule="auto"/>
      </w:pPr>
      <w:r>
        <w:separator/>
      </w:r>
    </w:p>
  </w:footnote>
  <w:footnote w:type="continuationSeparator" w:id="0">
    <w:p w14:paraId="293AFFE7" w14:textId="77777777" w:rsidR="00573361" w:rsidRDefault="00573361" w:rsidP="00D2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97E10"/>
    <w:rsid w:val="00573361"/>
    <w:rsid w:val="00771B0A"/>
    <w:rsid w:val="007F715E"/>
    <w:rsid w:val="00986230"/>
    <w:rsid w:val="00A45C47"/>
    <w:rsid w:val="00AA1D8D"/>
    <w:rsid w:val="00AF01DA"/>
    <w:rsid w:val="00B47730"/>
    <w:rsid w:val="00C56132"/>
    <w:rsid w:val="00CB0664"/>
    <w:rsid w:val="00D20E1F"/>
    <w:rsid w:val="00D214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A8049"/>
  <w14:defaultImageDpi w14:val="300"/>
  <w15:docId w15:val="{AC6D2A93-E4F9-8143-8333-FB966801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2025-04-17T05:40:00Z</dcterms:created>
  <dcterms:modified xsi:type="dcterms:W3CDTF">2025-04-18T06:30:00Z</dcterms:modified>
  <cp:category/>
</cp:coreProperties>
</file>